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87273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Шербакульского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``Шербакульская СОШ №1``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директора↵по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Чёрная З.Н.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367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МБОУ↵"Шербакульская↵средняя↵общеобразовательная↵школа №1"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Мелехина О.Н.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№367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5244312)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Шербакуль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9872738" w:id="5"/>
    <w:p>
      <w:pPr>
        <w:sectPr>
          <w:pgSz w:w="11906" w:h="16383" w:orient="portrait"/>
        </w:sectPr>
      </w:pPr>
    </w:p>
    <w:bookmarkEnd w:id="5"/>
    <w:bookmarkEnd w:id="0"/>
    <w:bookmarkStart w:name="block-3987274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9872741" w:id="7"/>
    <w:p>
      <w:pPr>
        <w:sectPr>
          <w:pgSz w:w="11906" w:h="16383" w:orient="portrait"/>
        </w:sectPr>
      </w:pPr>
    </w:p>
    <w:bookmarkEnd w:id="7"/>
    <w:bookmarkEnd w:id="6"/>
    <w:bookmarkStart w:name="block-3987273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9872735" w:id="9"/>
    <w:p>
      <w:pPr>
        <w:sectPr>
          <w:pgSz w:w="11906" w:h="16383" w:orient="portrait"/>
        </w:sectPr>
      </w:pPr>
    </w:p>
    <w:bookmarkEnd w:id="9"/>
    <w:bookmarkEnd w:id="8"/>
    <w:bookmarkStart w:name="block-39872736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9872736" w:id="11"/>
    <w:p>
      <w:pPr>
        <w:sectPr>
          <w:pgSz w:w="11906" w:h="16383" w:orient="portrait"/>
        </w:sectPr>
      </w:pPr>
    </w:p>
    <w:bookmarkEnd w:id="11"/>
    <w:bookmarkEnd w:id="10"/>
    <w:bookmarkStart w:name="block-39872737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872737" w:id="13"/>
    <w:p>
      <w:pPr>
        <w:sectPr>
          <w:pgSz w:w="16383" w:h="11906" w:orient="landscape"/>
        </w:sectPr>
      </w:pPr>
    </w:p>
    <w:bookmarkEnd w:id="13"/>
    <w:bookmarkEnd w:id="12"/>
    <w:bookmarkStart w:name="block-3987274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872740" w:id="15"/>
    <w:p>
      <w:pPr>
        <w:sectPr>
          <w:pgSz w:w="16383" w:h="11906" w:orient="landscape"/>
        </w:sectPr>
      </w:pPr>
    </w:p>
    <w:bookmarkEnd w:id="15"/>
    <w:bookmarkEnd w:id="14"/>
    <w:bookmarkStart w:name="block-39872739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9872739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